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Шуляка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18810586250514045331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681375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18810586250514045331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18810586250514045331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0412365400725010482520134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306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F7C3-5D12-4270-A57B-D9B18FACFFF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